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RESPECTFUL    </w:t>
      </w:r>
      <w:r>
        <w:t xml:space="preserve">   TOUCH    </w:t>
      </w:r>
      <w:r>
        <w:t xml:space="preserve">   EXPRESSIONS    </w:t>
      </w:r>
      <w:r>
        <w:t xml:space="preserve">   SMILE    </w:t>
      </w:r>
      <w:r>
        <w:t xml:space="preserve">   CLEANLINESS    </w:t>
      </w:r>
      <w:r>
        <w:t xml:space="preserve">   DRESS CODE    </w:t>
      </w:r>
      <w:r>
        <w:t xml:space="preserve">   PROFESSIONAL    </w:t>
      </w:r>
      <w:r>
        <w:t xml:space="preserve">   RULES    </w:t>
      </w:r>
      <w:r>
        <w:t xml:space="preserve">   SAFETY    </w:t>
      </w:r>
      <w:r>
        <w:t xml:space="preserve">   PROBLEMS    </w:t>
      </w:r>
      <w:r>
        <w:t xml:space="preserve">   HAPPY    </w:t>
      </w:r>
      <w:r>
        <w:t xml:space="preserve">   FRIENDLY    </w:t>
      </w:r>
      <w:r>
        <w:t xml:space="preserve">   EYE CONTACT    </w:t>
      </w:r>
      <w:r>
        <w:t xml:space="preserve">   ATTENTION    </w:t>
      </w:r>
      <w:r>
        <w:t xml:space="preserve">   CALL    </w:t>
      </w:r>
      <w:r>
        <w:t xml:space="preserve">   ON TIME    </w:t>
      </w:r>
      <w:r>
        <w:t xml:space="preserve">   FLEXIBLE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2021-10-11T14:54:21Z</dcterms:created>
  <dcterms:modified xsi:type="dcterms:W3CDTF">2021-10-11T14:54:21Z</dcterms:modified>
</cp:coreProperties>
</file>