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PROFESSIONAL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speech    </w:t>
      </w:r>
      <w:r>
        <w:t xml:space="preserve">   responsability    </w:t>
      </w:r>
      <w:r>
        <w:t xml:space="preserve">   respect    </w:t>
      </w:r>
      <w:r>
        <w:t xml:space="preserve">   promptness    </w:t>
      </w:r>
      <w:r>
        <w:t xml:space="preserve">   professional    </w:t>
      </w:r>
      <w:r>
        <w:t xml:space="preserve">   presence    </w:t>
      </w:r>
      <w:r>
        <w:t xml:space="preserve">   maturity    </w:t>
      </w:r>
      <w:r>
        <w:t xml:space="preserve">   honesty    </w:t>
      </w:r>
      <w:r>
        <w:t xml:space="preserve">   goals    </w:t>
      </w:r>
      <w:r>
        <w:t xml:space="preserve">   excellence    </w:t>
      </w:r>
      <w:r>
        <w:t xml:space="preserve">   dedication    </w:t>
      </w:r>
      <w:r>
        <w:t xml:space="preserve">   conduct    </w:t>
      </w:r>
      <w:r>
        <w:t xml:space="preserve">   competency    </w:t>
      </w:r>
      <w:r>
        <w:t xml:space="preserve">   character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</dc:title>
  <dcterms:created xsi:type="dcterms:W3CDTF">2021-10-11T14:53:38Z</dcterms:created>
  <dcterms:modified xsi:type="dcterms:W3CDTF">2021-10-11T14:53:38Z</dcterms:modified>
</cp:coreProperties>
</file>