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 SPORTS </w:t>
      </w:r>
    </w:p>
    <w:p>
      <w:pPr>
        <w:pStyle w:val="Questions"/>
      </w:pPr>
      <w:r>
        <w:t xml:space="preserve">1. SNOIEOICSMMR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RBAOL IESATNLRO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RISLSOFENPAO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AAYRLS CAP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TORCTCAN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OTCREPAOR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HCNERIAFS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VUEENRE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YGNEAC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AALTOBIIZLNOG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ORTU 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SPORTS </dc:title>
  <dcterms:created xsi:type="dcterms:W3CDTF">2021-10-11T14:54:06Z</dcterms:created>
  <dcterms:modified xsi:type="dcterms:W3CDTF">2021-10-11T14:54:06Z</dcterms:modified>
</cp:coreProperties>
</file>