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in films or TV.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 constructions.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in hospitals, helping doctors and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Trains people in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Treats patients when they are sick.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cakes, bread,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Drives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in school teaching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 crimes.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2021-10-11T14:54:51Z</dcterms:created>
  <dcterms:modified xsi:type="dcterms:W3CDTF">2021-10-11T14:54:51Z</dcterms:modified>
</cp:coreProperties>
</file>