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D'AFFAIRES    </w:t>
      </w:r>
      <w:r>
        <w:t xml:space="preserve">   FEMME    </w:t>
      </w:r>
      <w:r>
        <w:t xml:space="preserve">   HOMME    </w:t>
      </w:r>
      <w:r>
        <w:t xml:space="preserve">   ELEVE    </w:t>
      </w:r>
      <w:r>
        <w:t xml:space="preserve">   INFORMATICIEN    </w:t>
      </w:r>
      <w:r>
        <w:t xml:space="preserve">   MUSICIEN    </w:t>
      </w:r>
      <w:r>
        <w:t xml:space="preserve">   PROFESSEUR    </w:t>
      </w:r>
      <w:r>
        <w:t xml:space="preserve">   CUISINIER    </w:t>
      </w:r>
      <w:r>
        <w:t xml:space="preserve">   CHAUFFEUR    </w:t>
      </w:r>
      <w:r>
        <w:t xml:space="preserve">   CHANTEUR    </w:t>
      </w:r>
      <w:r>
        <w:t xml:space="preserve">   DANSEUR    </w:t>
      </w:r>
      <w:r>
        <w:t xml:space="preserve">   MEDECIN    </w:t>
      </w:r>
      <w:r>
        <w:t xml:space="preserve">   JOURNALISTE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 </dc:title>
  <dcterms:created xsi:type="dcterms:W3CDTF">2021-10-11T14:53:40Z</dcterms:created>
  <dcterms:modified xsi:type="dcterms:W3CDTF">2021-10-11T14:53:40Z</dcterms:modified>
</cp:coreProperties>
</file>