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travaille avec un ordinateur.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travaille a Hollywood.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travaille a l'hopital.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travaille dans un magasin.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vend des vetements.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Elle prepare un repas (meal).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Monet ou VanGogh, par exemple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Elle est tres sportive.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habite a la campagne.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Elle travaille a l'usine.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poliice officer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drives a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travaille dans un garage.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travaille au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joue du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travaille dans les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travaille au salon de beaute.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ecrit des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travaille a l'universite.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 travaille au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travaille a l'aeroport.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 va a l'ecole.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2021-10-11T14:53:45Z</dcterms:created>
  <dcterms:modified xsi:type="dcterms:W3CDTF">2021-10-11T14:53:45Z</dcterms:modified>
</cp:coreProperties>
</file>