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PROFIAD GWAITH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EXPERIENCE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CLEAN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LEAVE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CUPPA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AFTERNOON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ARRIVE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ENJOY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TIDY UP</w:t>
            </w:r>
          </w:p>
        </w:tc>
      </w:tr>
    </w:tbl>
    <w:p>
      <w:pPr>
        <w:pStyle w:val="WordBankSmall"/>
      </w:pPr>
      <w:r>
        <w:t xml:space="preserve">   PROFIADGWAITH    </w:t>
      </w:r>
      <w:r>
        <w:t xml:space="preserve">   BORE    </w:t>
      </w:r>
      <w:r>
        <w:t xml:space="preserve">   PNAWN    </w:t>
      </w:r>
      <w:r>
        <w:t xml:space="preserve">   HWYR    </w:t>
      </w:r>
      <w:r>
        <w:t xml:space="preserve">   TACLUSO    </w:t>
      </w:r>
      <w:r>
        <w:t xml:space="preserve">   PANED    </w:t>
      </w:r>
      <w:r>
        <w:t xml:space="preserve">   FFEILIO    </w:t>
      </w:r>
      <w:r>
        <w:t xml:space="preserve">   MWYNHAU    </w:t>
      </w:r>
      <w:r>
        <w:t xml:space="preserve">   DIFLAS    </w:t>
      </w:r>
      <w:r>
        <w:t xml:space="preserve">   GOLCHI    </w:t>
      </w:r>
      <w:r>
        <w:t xml:space="preserve">   GLANHAU    </w:t>
      </w:r>
      <w:r>
        <w:t xml:space="preserve">   GWESTY    </w:t>
      </w:r>
      <w:r>
        <w:t xml:space="preserve">   GAREJ    </w:t>
      </w:r>
      <w:r>
        <w:t xml:space="preserve">   CYRRAEDD    </w:t>
      </w:r>
      <w:r>
        <w:t xml:space="preserve">   GADAEL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PROFIAD GWAITH</dc:title>
  <dcterms:created xsi:type="dcterms:W3CDTF">2021-10-11T14:54:55Z</dcterms:created>
  <dcterms:modified xsi:type="dcterms:W3CDTF">2021-10-11T14:54:55Z</dcterms:modified>
</cp:coreProperties>
</file>