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PROGRAMMATIC ASSESSMENT IN MEDICAL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Paradigm Shift    </w:t>
      </w:r>
      <w:r>
        <w:t xml:space="preserve">   Educational Impact    </w:t>
      </w:r>
      <w:r>
        <w:t xml:space="preserve">   Data Points    </w:t>
      </w:r>
      <w:r>
        <w:t xml:space="preserve">   Systematic Evaluation    </w:t>
      </w:r>
      <w:r>
        <w:t xml:space="preserve">   Hallow Effect    </w:t>
      </w:r>
      <w:r>
        <w:t xml:space="preserve">   Longitudinal    </w:t>
      </w:r>
      <w:r>
        <w:t xml:space="preserve">   Support Competence    </w:t>
      </w:r>
      <w:r>
        <w:t xml:space="preserve">   Remediation    </w:t>
      </w:r>
      <w:r>
        <w:t xml:space="preserve">   E-Portfolio    </w:t>
      </w:r>
      <w:r>
        <w:t xml:space="preserve">   Master Plan    </w:t>
      </w:r>
      <w:r>
        <w:t xml:space="preserve">   Trained Staff    </w:t>
      </w:r>
      <w:r>
        <w:t xml:space="preserve">   Committee    </w:t>
      </w:r>
      <w:r>
        <w:t xml:space="preserve">   Feedback    </w:t>
      </w:r>
      <w:r>
        <w:t xml:space="preserve">   Self Assessment    </w:t>
      </w:r>
      <w:r>
        <w:t xml:space="preserve">   MENTORING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PROGRAMMATIC ASSESSMENT IN MEDICAL EDUCATION</dc:title>
  <dcterms:created xsi:type="dcterms:W3CDTF">2021-10-11T14:54:11Z</dcterms:created>
  <dcterms:modified xsi:type="dcterms:W3CDTF">2021-10-11T14:54:11Z</dcterms:modified>
</cp:coreProperties>
</file>