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FOR DATA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OPERATING SYSTEM    </w:t>
      </w:r>
      <w:r>
        <w:t xml:space="preserve">   PROGRAMMING    </w:t>
      </w:r>
      <w:r>
        <w:t xml:space="preserve">   SOFTWARE    </w:t>
      </w:r>
      <w:r>
        <w:t xml:space="preserve">   PYTHON    </w:t>
      </w:r>
      <w:r>
        <w:t xml:space="preserve">   CONSOLE    </w:t>
      </w:r>
      <w:r>
        <w:t xml:space="preserve">   ANALYSIS    </w:t>
      </w:r>
      <w:r>
        <w:t xml:space="preserve">   HARDWARE    </w:t>
      </w:r>
      <w:r>
        <w:t xml:space="preserve">   SCALA    </w:t>
      </w:r>
      <w:r>
        <w:t xml:space="preserve">   ANACONDA    </w:t>
      </w:r>
      <w:r>
        <w:t xml:space="preserve">   DATA SCIENCE    </w:t>
      </w:r>
      <w:r>
        <w:t xml:space="preserve">   JULIA    </w:t>
      </w:r>
      <w:r>
        <w:t xml:space="preserve">   PROGRAMMING 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FOR DATA SCIENCE</dc:title>
  <dcterms:created xsi:type="dcterms:W3CDTF">2021-10-12T20:52:16Z</dcterms:created>
  <dcterms:modified xsi:type="dcterms:W3CDTF">2021-10-12T20:52:16Z</dcterms:modified>
</cp:coreProperties>
</file>