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LIHEAP/DVP utility bills should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Income Energy Assistance Program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30days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DVP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PIPP Tracker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Percentage Of Income Payment Plan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Bills must be no older than _____ for RSH/STW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 Business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CPR for LIHEAP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Income Affidavit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CPR for PIPP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ZIA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 is needed for missing check stub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LIHEAP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 is needed for Cash gifts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30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form is needed for self employed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Client Payment 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may days it takes to received a response from an E-Form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ComEd Hardship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Portal is used for complete updates for PIPP application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Income Affidavit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PIPP Tracker located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Self Employed Worksheet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you see the status of STW/ Hardship application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Direct Vendor Payment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Reconnection Assistance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LIHEAP/DVP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program requires all pages of the utility bill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45days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 applications take up to _____ to process once received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PIPP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DVP applications take up to _________ once received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30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STW/Hardship take up to __________ to be processedf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Fuel Funds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form is required for $0 income households or applicants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Self Employed Worksheet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Receipts are used with what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Income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Verification Of Assistance is used with what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Client Portion 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AABD can use what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Fuel Funds Portal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program maxium grant is up to $200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48 hours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Program Maxium grant is up to $500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ZIA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PROGRAMS</dc:title>
  <dcterms:created xsi:type="dcterms:W3CDTF">2021-10-12T20:38:31Z</dcterms:created>
  <dcterms:modified xsi:type="dcterms:W3CDTF">2021-10-12T20:38:31Z</dcterms:modified>
</cp:coreProperties>
</file>