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#PROJECT1DS5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Louis' X Factor number.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Louis shouts this superhero's name in the video diaries.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Don't Let It Break Your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Stop the ____, let em through.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like girls who eat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Louis' nickname.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did Louis collab with in 2017?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NO! _____ protested.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I'm a ____!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Biting your fingernails.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Louis' first single.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Can anyone hear running 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Louis' iconic outfit accessory.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#PROJECT1DS5</dc:title>
  <dcterms:created xsi:type="dcterms:W3CDTF">2021-10-10T23:54:54Z</dcterms:created>
  <dcterms:modified xsi:type="dcterms:W3CDTF">2021-10-10T23:54:54Z</dcterms:modified>
</cp:coreProperties>
</file>