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 STAKEHOLDER ENGAGEMENT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Stakeholder Engagement Plan is created to identify  the _______ and actions that will be taken to procactively involve stakeholders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Issue Log is used to document and monitor any project issues or stakeholderr concerns that need to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inputs that are useful documents to review in the identify stakeholder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docuent stakeholder concerns that need to be resolved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aware but unsupportive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contact information, position, project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Observation/___________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communication skill used in manage stakeholder engagement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venn diagram model that uses three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organization that provides the project's resources and performs the project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Anticipate future issues that stakeholkders may raise is an ____________ that project managers execute in Manager Stakeholder Engagement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manager that owns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stakeholder with low interest and low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 to the Manage Stakeholder Engagement process  that captures changes that need to be communicated to statkeholders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provides funding and other resources for the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aware and actively engaged in ensuring the project's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direction of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current and desire engagement levels for each stakeholder is documented in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STAKEHOLDER ENGAGEMENT</dc:title>
  <dcterms:created xsi:type="dcterms:W3CDTF">2021-10-11T14:56:01Z</dcterms:created>
  <dcterms:modified xsi:type="dcterms:W3CDTF">2021-10-11T14:56:01Z</dcterms:modified>
</cp:coreProperties>
</file>