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DEFEND    </w:t>
      </w:r>
      <w:r>
        <w:t xml:space="preserve">   CHAMPIONSHIP    </w:t>
      </w:r>
      <w:r>
        <w:t xml:space="preserve">   ROUNDS    </w:t>
      </w:r>
      <w:r>
        <w:t xml:space="preserve">   TITLE    </w:t>
      </w:r>
      <w:r>
        <w:t xml:space="preserve">   OPPONENT    </w:t>
      </w:r>
      <w:r>
        <w:t xml:space="preserve">   REFEREE    </w:t>
      </w:r>
      <w:r>
        <w:t xml:space="preserve">   ROPES    </w:t>
      </w:r>
      <w:r>
        <w:t xml:space="preserve">   STEPS    </w:t>
      </w:r>
      <w:r>
        <w:t xml:space="preserve">   MUHAMMAD    </w:t>
      </w:r>
      <w:r>
        <w:t xml:space="preserve">   ALI    </w:t>
      </w:r>
      <w:r>
        <w:t xml:space="preserve">   SWEAT    </w:t>
      </w:r>
      <w:r>
        <w:t xml:space="preserve">   GLOVES    </w:t>
      </w:r>
      <w:r>
        <w:t xml:space="preserve">   BOXING    </w:t>
      </w:r>
      <w:r>
        <w:t xml:space="preserve">   BELL    </w:t>
      </w:r>
      <w:r>
        <w:t xml:space="preserve">   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</dc:title>
  <dcterms:created xsi:type="dcterms:W3CDTF">2021-10-11T14:55:00Z</dcterms:created>
  <dcterms:modified xsi:type="dcterms:W3CDTF">2021-10-11T14:55:00Z</dcterms:modified>
</cp:coreProperties>
</file>