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PROMOTING CLIENT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Concern    </w:t>
      </w:r>
      <w:r>
        <w:t xml:space="preserve">   Safety    </w:t>
      </w:r>
      <w:r>
        <w:t xml:space="preserve">   Respect    </w:t>
      </w:r>
      <w:r>
        <w:t xml:space="preserve">   Client care    </w:t>
      </w:r>
      <w:r>
        <w:t xml:space="preserve">   Care    </w:t>
      </w:r>
      <w:r>
        <w:t xml:space="preserve">   Assisting    </w:t>
      </w:r>
      <w:r>
        <w:t xml:space="preserve">   Choices    </w:t>
      </w:r>
      <w:r>
        <w:t xml:space="preserve">   Personal care    </w:t>
      </w:r>
      <w:r>
        <w:t xml:space="preserve">   Challenges    </w:t>
      </w:r>
      <w:r>
        <w:t xml:space="preserve">   Client    </w:t>
      </w:r>
      <w:r>
        <w:t xml:space="preserve">   DIPPS    </w:t>
      </w:r>
      <w:r>
        <w:t xml:space="preserve">   Independence    </w:t>
      </w:r>
      <w:r>
        <w:t xml:space="preserve">   Benefits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PROMOTING CLIENT INDEPENDENCE</dc:title>
  <dcterms:created xsi:type="dcterms:W3CDTF">2021-10-11T14:55:03Z</dcterms:created>
  <dcterms:modified xsi:type="dcterms:W3CDTF">2021-10-11T14:55:03Z</dcterms:modified>
</cp:coreProperties>
</file>