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 PROOF Womens Recovery</w:t>
      </w:r>
    </w:p>
    <w:p>
      <w:pPr>
        <w:pStyle w:val="Questions"/>
      </w:pPr>
      <w:r>
        <w:t xml:space="preserve">1. ACNAPECTCE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 CENPOACLYMC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 EPEDNECDEN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RAFE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 ONGEVSSREFI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 EHOP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HLUIYITM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 DIAETOINTINIFC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CENADAIQYU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NVYREINTO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OIANDMTITE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APITENCE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NEETMRSNTSE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ILTESNPOBISEIRSI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RYTSENIE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GNDORLOTHSS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EUSREDRNR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 LSWISNILNGE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LTE OG DNA ETL GOD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Acceptance     </w:t>
      </w:r>
      <w:r>
        <w:t xml:space="preserve">    Complacency     </w:t>
      </w:r>
      <w:r>
        <w:t xml:space="preserve">    Dependence     </w:t>
      </w:r>
      <w:r>
        <w:t xml:space="preserve">   Fear     </w:t>
      </w:r>
      <w:r>
        <w:t xml:space="preserve">    Forgiveness     </w:t>
      </w:r>
      <w:r>
        <w:t xml:space="preserve">    Hope     </w:t>
      </w:r>
      <w:r>
        <w:t xml:space="preserve">   Humility     </w:t>
      </w:r>
      <w:r>
        <w:t xml:space="preserve">    Identification    </w:t>
      </w:r>
      <w:r>
        <w:t xml:space="preserve">   Inadequacy    </w:t>
      </w:r>
      <w:r>
        <w:t xml:space="preserve">   Inventory     </w:t>
      </w:r>
      <w:r>
        <w:t xml:space="preserve">   Meditation    </w:t>
      </w:r>
      <w:r>
        <w:t xml:space="preserve">   Patience    </w:t>
      </w:r>
      <w:r>
        <w:t xml:space="preserve">   Resentments    </w:t>
      </w:r>
      <w:r>
        <w:t xml:space="preserve">   Responsibilities    </w:t>
      </w:r>
      <w:r>
        <w:t xml:space="preserve">   Serenity     </w:t>
      </w:r>
      <w:r>
        <w:t xml:space="preserve">   Strongholds    </w:t>
      </w:r>
      <w:r>
        <w:t xml:space="preserve">   Surrender    </w:t>
      </w:r>
      <w:r>
        <w:t xml:space="preserve">    Willingness    </w:t>
      </w:r>
      <w:r>
        <w:t xml:space="preserve">   Let Go and Let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PROOF Womens Recovery</dc:title>
  <dcterms:created xsi:type="dcterms:W3CDTF">2021-10-10T23:53:21Z</dcterms:created>
  <dcterms:modified xsi:type="dcterms:W3CDTF">2021-10-10T23:53:21Z</dcterms:modified>
</cp:coreProperties>
</file>