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 PROOF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Meditation    </w:t>
      </w:r>
      <w:r>
        <w:t xml:space="preserve">   Identification    </w:t>
      </w:r>
      <w:r>
        <w:t xml:space="preserve">   Willingness    </w:t>
      </w:r>
      <w:r>
        <w:t xml:space="preserve">   Surrender    </w:t>
      </w:r>
      <w:r>
        <w:t xml:space="preserve">   Serenity    </w:t>
      </w:r>
      <w:r>
        <w:t xml:space="preserve">   Responsibilities    </w:t>
      </w:r>
      <w:r>
        <w:t xml:space="preserve">   Resentments    </w:t>
      </w:r>
      <w:r>
        <w:t xml:space="preserve">   Patience    </w:t>
      </w:r>
      <w:r>
        <w:t xml:space="preserve">   Fear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PROOF </dc:title>
  <dcterms:created xsi:type="dcterms:W3CDTF">2021-10-10T23:53:23Z</dcterms:created>
  <dcterms:modified xsi:type="dcterms:W3CDTF">2021-10-10T23:53:23Z</dcterms:modified>
</cp:coreProperties>
</file>