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dissolving substance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that is being dissolve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 can be separated by ______________ or distillation.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solution are usually clear and 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solution has a uniform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consider as the universal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distinguished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cannot be distinguished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homogeneous mixture that consist of solute and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amount of solute being dissolve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lot of solvent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solute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substances that is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can be classified as concentrated, dilute or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much solute is dissolved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concentration    </w:t>
      </w:r>
      <w:r>
        <w:t xml:space="preserve">   solution    </w:t>
      </w:r>
      <w:r>
        <w:t xml:space="preserve">   solute    </w:t>
      </w:r>
      <w:r>
        <w:t xml:space="preserve">   solvent    </w:t>
      </w:r>
      <w:r>
        <w:t xml:space="preserve">   mixture    </w:t>
      </w:r>
      <w:r>
        <w:t xml:space="preserve">   homogeneous mixture    </w:t>
      </w:r>
      <w:r>
        <w:t xml:space="preserve">   concentrated    </w:t>
      </w:r>
      <w:r>
        <w:t xml:space="preserve">   dilute    </w:t>
      </w:r>
      <w:r>
        <w:t xml:space="preserve">   unsaturated    </w:t>
      </w:r>
      <w:r>
        <w:t xml:space="preserve">   heterogeneous mixture    </w:t>
      </w:r>
      <w:r>
        <w:t xml:space="preserve">   appearance    </w:t>
      </w:r>
      <w:r>
        <w:t xml:space="preserve">   saturated    </w:t>
      </w:r>
      <w:r>
        <w:t xml:space="preserve">   transparent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SOLUTION</dc:title>
  <dcterms:created xsi:type="dcterms:W3CDTF">2021-10-11T14:56:05Z</dcterms:created>
  <dcterms:modified xsi:type="dcterms:W3CDTF">2021-10-11T14:56:05Z</dcterms:modified>
</cp:coreProperties>
</file>