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hair that projects beyond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lowest part of the hair strand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Hair shaft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middle layer of the hair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Dermal papilla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oil glands in the skin that are connected to the hair follicles are the _______ glands.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Sebaceous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hair is located below the surface of the epidermis?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Hair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tube-like depression or pocket in the skin or scalp that contains the hair root is called,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Arrector pili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referred to as small, involuntary muscle in the base of the hair follicle; when it contracts, goose bumps appears on the surface of the skin?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 follicle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cone-shaped elevation located at the base of the hair follicle that fits into the hair bulb.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Hair bulb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outer-most layer of the hair that protects the inner structure of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Hair cuticle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inner-most layer of hair structure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Cortex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2021-10-11T14:55:52Z</dcterms:created>
  <dcterms:modified xsi:type="dcterms:W3CDTF">2021-10-11T14:55:52Z</dcterms:modified>
</cp:coreProperties>
</file>