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FARM    </w:t>
      </w:r>
      <w:r>
        <w:t xml:space="preserve">   MORTGAGE    </w:t>
      </w:r>
      <w:r>
        <w:t xml:space="preserve">   LENDER    </w:t>
      </w:r>
      <w:r>
        <w:t xml:space="preserve">   BORROWER    </w:t>
      </w:r>
      <w:r>
        <w:t xml:space="preserve">   DEED OF TRUST    </w:t>
      </w:r>
      <w:r>
        <w:t xml:space="preserve">   LAND    </w:t>
      </w:r>
      <w:r>
        <w:t xml:space="preserve">   FAIR MARKET    </w:t>
      </w:r>
      <w:r>
        <w:t xml:space="preserve">   TRUSTEE    </w:t>
      </w:r>
      <w:r>
        <w:t xml:space="preserve">   REGISTER OF DEEDS    </w:t>
      </w:r>
      <w:r>
        <w:t xml:space="preserve">   PROPERTY ASSESSOR    </w:t>
      </w:r>
      <w:r>
        <w:t xml:space="preserve">   ACRES    </w:t>
      </w:r>
      <w:r>
        <w:t xml:space="preserve">   BOOK    </w:t>
      </w:r>
      <w:r>
        <w:t xml:space="preserve">   PLAT    </w:t>
      </w:r>
      <w:r>
        <w:t xml:space="preserve">   DIMENSION    </w:t>
      </w:r>
      <w:r>
        <w:t xml:space="preserve">   WARRANTY DEED    </w:t>
      </w:r>
      <w:r>
        <w:t xml:space="preserve">   VALUE    </w:t>
      </w:r>
      <w:r>
        <w:t xml:space="preserve">   ASSESSMENT    </w:t>
      </w:r>
      <w:r>
        <w:t xml:space="preserve">   LEGAL    </w:t>
      </w:r>
      <w:r>
        <w:t xml:space="preserve">   PARCEL    </w:t>
      </w:r>
      <w:r>
        <w:t xml:space="preserve">   TAXES    </w:t>
      </w:r>
      <w:r>
        <w:t xml:space="preserve">   MAP    </w:t>
      </w:r>
      <w:r>
        <w:t xml:space="preserve">   SURVEY    </w:t>
      </w:r>
      <w:r>
        <w:t xml:space="preserve">   DEED    </w:t>
      </w:r>
      <w:r>
        <w:t xml:space="preserve">   PROPERTY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</dc:title>
  <dcterms:created xsi:type="dcterms:W3CDTF">2021-10-11T14:55:48Z</dcterms:created>
  <dcterms:modified xsi:type="dcterms:W3CDTF">2021-10-11T14:55:48Z</dcterms:modified>
</cp:coreProperties>
</file>