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PROPERTY AND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RENT    </w:t>
      </w:r>
      <w:r>
        <w:t xml:space="preserve">   LEASE    </w:t>
      </w:r>
      <w:r>
        <w:t xml:space="preserve">   SUPPORT    </w:t>
      </w:r>
      <w:r>
        <w:t xml:space="preserve">   FOODBANK    </w:t>
      </w:r>
      <w:r>
        <w:t xml:space="preserve">   HOUSE RULES    </w:t>
      </w:r>
      <w:r>
        <w:t xml:space="preserve">   APARTMENT    </w:t>
      </w:r>
      <w:r>
        <w:t xml:space="preserve">   FAMILY    </w:t>
      </w:r>
      <w:r>
        <w:t xml:space="preserve">   FRIENDS    </w:t>
      </w:r>
      <w:r>
        <w:t xml:space="preserve">   RESPECT    </w:t>
      </w:r>
      <w:r>
        <w:t xml:space="preserve">   HEALTH    </w:t>
      </w:r>
      <w:r>
        <w:t xml:space="preserve">   JUANITA    </w:t>
      </w:r>
      <w:r>
        <w:t xml:space="preserve">   SERVICES    </w:t>
      </w:r>
      <w:r>
        <w:t xml:space="preserve">   DWAYNE    </w:t>
      </w:r>
      <w:r>
        <w:t xml:space="preserve">   COLBURN    </w:t>
      </w:r>
      <w:r>
        <w:t xml:space="preserve">   MANAGEMENT    </w:t>
      </w:r>
      <w:r>
        <w:t xml:space="preserve">   PROPERTY    </w:t>
      </w:r>
      <w:r>
        <w:t xml:space="preserve">   VIOLATION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AND SERVICES</dc:title>
  <dcterms:created xsi:type="dcterms:W3CDTF">2021-10-11T14:56:34Z</dcterms:created>
  <dcterms:modified xsi:type="dcterms:W3CDTF">2021-10-11T14:56:34Z</dcterms:modified>
</cp:coreProperties>
</file>