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property has groups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property "flips" and has two equal 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divide on both sides of an inequality?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property "plugs in" a value for a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add to both sides of an equation, its called             property of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property adds opposites?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property has NO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property multiplies and gets the result of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2 things are added or multiplied and the result is in the same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property multiplies recipricals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property connections 3 different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property has parentheses on one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property says something equals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order change?</w:t>
            </w:r>
          </w:p>
        </w:tc>
      </w:tr>
    </w:tbl>
    <w:p>
      <w:pPr>
        <w:pStyle w:val="WordBankLarge"/>
      </w:pPr>
      <w:r>
        <w:t xml:space="preserve">   Commutative     </w:t>
      </w:r>
      <w:r>
        <w:t xml:space="preserve">   associative    </w:t>
      </w:r>
      <w:r>
        <w:t xml:space="preserve">   identity    </w:t>
      </w:r>
      <w:r>
        <w:t xml:space="preserve">   Distributive    </w:t>
      </w:r>
      <w:r>
        <w:t xml:space="preserve">   Zero of multiplication    </w:t>
      </w:r>
      <w:r>
        <w:t xml:space="preserve">   Reflexive    </w:t>
      </w:r>
      <w:r>
        <w:t xml:space="preserve">   symmetric    </w:t>
      </w:r>
      <w:r>
        <w:t xml:space="preserve">   transitive    </w:t>
      </w:r>
      <w:r>
        <w:t xml:space="preserve">   additive inverse    </w:t>
      </w:r>
      <w:r>
        <w:t xml:space="preserve">   inverse of multiplication    </w:t>
      </w:r>
      <w:r>
        <w:t xml:space="preserve">   substitution     </w:t>
      </w:r>
      <w:r>
        <w:t xml:space="preserve">   closure    </w:t>
      </w:r>
      <w:r>
        <w:t xml:space="preserve">   addition    </w:t>
      </w:r>
      <w:r>
        <w:t xml:space="preserve">   Division of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VOCABULARY</dc:title>
  <dcterms:created xsi:type="dcterms:W3CDTF">2021-10-11T14:56:07Z</dcterms:created>
  <dcterms:modified xsi:type="dcterms:W3CDTF">2021-10-11T14:56:07Z</dcterms:modified>
</cp:coreProperties>
</file>