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 MASK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COVID    </w:t>
      </w:r>
      <w:r>
        <w:t xml:space="preserve">   Don't Share Masks    </w:t>
      </w:r>
      <w:r>
        <w:t xml:space="preserve">   Water    </w:t>
      </w:r>
      <w:r>
        <w:t xml:space="preserve">   Hygiene    </w:t>
      </w:r>
      <w:r>
        <w:t xml:space="preserve">   Asymptomatic    </w:t>
      </w:r>
      <w:r>
        <w:t xml:space="preserve">   Symptoms    </w:t>
      </w:r>
      <w:r>
        <w:t xml:space="preserve">   Air Dry    </w:t>
      </w:r>
      <w:r>
        <w:t xml:space="preserve">   Hot Dryer    </w:t>
      </w:r>
      <w:r>
        <w:t xml:space="preserve">   Clean Water    </w:t>
      </w:r>
      <w:r>
        <w:t xml:space="preserve">   Cover Chin    </w:t>
      </w:r>
      <w:r>
        <w:t xml:space="preserve">   Cover Nose    </w:t>
      </w:r>
      <w:r>
        <w:t xml:space="preserve">   Germs    </w:t>
      </w:r>
      <w:r>
        <w:t xml:space="preserve">   Laundry Detergent    </w:t>
      </w:r>
      <w:r>
        <w:t xml:space="preserve">   Prevention    </w:t>
      </w:r>
      <w:r>
        <w:t xml:space="preserve">   Protection    </w:t>
      </w:r>
      <w:r>
        <w:t xml:space="preserve">   Sanitizer    </w:t>
      </w:r>
      <w:r>
        <w:t xml:space="preserve">   Sink    </w:t>
      </w:r>
      <w:r>
        <w:t xml:space="preserve">   Snugly    </w:t>
      </w:r>
      <w:r>
        <w:t xml:space="preserve">   Soap    </w:t>
      </w:r>
      <w:r>
        <w:t xml:space="preserve">   Spare Mask    </w:t>
      </w:r>
      <w:r>
        <w:t xml:space="preserve">   Warm Water    </w:t>
      </w:r>
      <w:r>
        <w:t xml:space="preserve">   Wash Daily    </w:t>
      </w:r>
      <w:r>
        <w:t xml:space="preserve">   Wash Hands    </w:t>
      </w:r>
      <w:r>
        <w:t xml:space="preserve">   Washing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MASK HYGIENE</dc:title>
  <dcterms:created xsi:type="dcterms:W3CDTF">2021-10-11T14:56:43Z</dcterms:created>
  <dcterms:modified xsi:type="dcterms:W3CDTF">2021-10-11T14:56:43Z</dcterms:modified>
</cp:coreProperties>
</file>