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amos    </w:t>
      </w:r>
      <w:r>
        <w:t xml:space="preserve">   daniel    </w:t>
      </w:r>
      <w:r>
        <w:t xml:space="preserve">   elijah    </w:t>
      </w:r>
      <w:r>
        <w:t xml:space="preserve">   elisha    </w:t>
      </w:r>
      <w:r>
        <w:t xml:space="preserve">   ezekiel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joel    </w:t>
      </w:r>
      <w:r>
        <w:t xml:space="preserve">   jonah    </w:t>
      </w:r>
      <w:r>
        <w:t xml:space="preserve">   malachi    </w:t>
      </w:r>
      <w:r>
        <w:t xml:space="preserve">   micah    </w:t>
      </w:r>
      <w:r>
        <w:t xml:space="preserve">   Micaiah    </w:t>
      </w:r>
      <w:r>
        <w:t xml:space="preserve">   nahum    </w:t>
      </w:r>
      <w:r>
        <w:t xml:space="preserve">   obadiah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OF GOD</dc:title>
  <dcterms:created xsi:type="dcterms:W3CDTF">2021-10-11T14:56:10Z</dcterms:created>
  <dcterms:modified xsi:type="dcterms:W3CDTF">2021-10-11T14:56:10Z</dcterms:modified>
</cp:coreProperties>
</file>