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DANIEL    </w:t>
      </w:r>
      <w:r>
        <w:t xml:space="preserve">   ELIJAH    </w:t>
      </w:r>
      <w:r>
        <w:t xml:space="preserve">   ELISHA    </w:t>
      </w:r>
      <w:r>
        <w:t xml:space="preserve">   EZEKIEL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JOEL    </w:t>
      </w:r>
      <w:r>
        <w:t xml:space="preserve">   JONAH    </w:t>
      </w:r>
      <w:r>
        <w:t xml:space="preserve">   MALACHI    </w:t>
      </w:r>
      <w:r>
        <w:t xml:space="preserve">   MICAH    </w:t>
      </w:r>
      <w:r>
        <w:t xml:space="preserve">   MICAIAH    </w:t>
      </w:r>
      <w:r>
        <w:t xml:space="preserve">   NAHUM    </w:t>
      </w:r>
      <w:r>
        <w:t xml:space="preserve">   OBADIAH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OF GOD</dc:title>
  <dcterms:created xsi:type="dcterms:W3CDTF">2021-10-11T14:56:12Z</dcterms:created>
  <dcterms:modified xsi:type="dcterms:W3CDTF">2021-10-11T14:56:12Z</dcterms:modified>
</cp:coreProperties>
</file>