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PROSPECTING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networking    </w:t>
      </w:r>
      <w:r>
        <w:t xml:space="preserve">   finap    </w:t>
      </w:r>
      <w:r>
        <w:t xml:space="preserve">   block time    </w:t>
      </w:r>
      <w:r>
        <w:t xml:space="preserve">   close sale    </w:t>
      </w:r>
      <w:r>
        <w:t xml:space="preserve">   coaching    </w:t>
      </w:r>
      <w:r>
        <w:t xml:space="preserve">   feedback    </w:t>
      </w:r>
      <w:r>
        <w:t xml:space="preserve">   trust    </w:t>
      </w:r>
      <w:r>
        <w:t xml:space="preserve">   celebrate success    </w:t>
      </w:r>
      <w:r>
        <w:t xml:space="preserve">   revelant    </w:t>
      </w:r>
      <w:r>
        <w:t xml:space="preserve">   achievable    </w:t>
      </w:r>
      <w:r>
        <w:t xml:space="preserve">   leads    </w:t>
      </w:r>
      <w:r>
        <w:t xml:space="preserve">   product knowledge    </w:t>
      </w:r>
      <w:r>
        <w:t xml:space="preserve">   results    </w:t>
      </w:r>
      <w:r>
        <w:t xml:space="preserve">   behaviors    </w:t>
      </w:r>
      <w:r>
        <w:t xml:space="preserve">   actions    </w:t>
      </w:r>
      <w:r>
        <w:t xml:space="preserve">   decision    </w:t>
      </w:r>
      <w:r>
        <w:t xml:space="preserve">   interest    </w:t>
      </w:r>
      <w:r>
        <w:t xml:space="preserve">   rejection    </w:t>
      </w:r>
      <w:r>
        <w:t xml:space="preserve">   goals    </w:t>
      </w:r>
      <w:r>
        <w:t xml:space="preserve">   referral    </w:t>
      </w:r>
      <w:r>
        <w:t xml:space="preserve">   follow up    </w:t>
      </w:r>
      <w:r>
        <w:t xml:space="preserve">   scripting    </w:t>
      </w:r>
      <w:r>
        <w:t xml:space="preserve">   objections    </w:t>
      </w:r>
      <w:r>
        <w:t xml:space="preserve">   presentation    </w:t>
      </w:r>
      <w:r>
        <w:t xml:space="preserve">   approach    </w:t>
      </w:r>
      <w:r>
        <w:t xml:space="preserve">   positive attitude    </w:t>
      </w:r>
      <w:r>
        <w:t xml:space="preserve">   ideal customer    </w:t>
      </w:r>
      <w:r>
        <w:t xml:space="preserve">   convenience    </w:t>
      </w:r>
      <w:r>
        <w:t xml:space="preserve">   identify need    </w:t>
      </w:r>
      <w:r>
        <w:t xml:space="preserve">   need money    </w:t>
      </w:r>
      <w:r>
        <w:t xml:space="preserve">   profiling    </w:t>
      </w:r>
      <w:r>
        <w:t xml:space="preserve">   protect money    </w:t>
      </w:r>
      <w:r>
        <w:t xml:space="preserve">   save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PROSPECTING</dc:title>
  <dcterms:created xsi:type="dcterms:W3CDTF">2021-10-11T14:57:35Z</dcterms:created>
  <dcterms:modified xsi:type="dcterms:W3CDTF">2021-10-11T14:57:35Z</dcterms:modified>
</cp:coreProperties>
</file>