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PROSPECT  STUDIOS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 TO H    </w:t>
      </w:r>
      <w:r>
        <w:t xml:space="preserve">   ABC    </w:t>
      </w:r>
      <w:r>
        <w:t xml:space="preserve">   ALLIED UNIVERSAL    </w:t>
      </w:r>
      <w:r>
        <w:t xml:space="preserve">   BADGE    </w:t>
      </w:r>
      <w:r>
        <w:t xml:space="preserve">   BEHAVIOR ASSESSMENT    </w:t>
      </w:r>
      <w:r>
        <w:t xml:space="preserve">   DISNEY    </w:t>
      </w:r>
      <w:r>
        <w:t xml:space="preserve">   DISRUPTIVE BEHAVIOR    </w:t>
      </w:r>
      <w:r>
        <w:t xml:space="preserve">   GENERAL HOSPITAL    </w:t>
      </w:r>
      <w:r>
        <w:t xml:space="preserve">   GREYS ANATOMY    </w:t>
      </w:r>
      <w:r>
        <w:t xml:space="preserve">   IMMINENT THREAT    </w:t>
      </w:r>
      <w:r>
        <w:t xml:space="preserve">   INTERNET ACCESS    </w:t>
      </w:r>
      <w:r>
        <w:t xml:space="preserve">   LINDA LOWEY    </w:t>
      </w:r>
      <w:r>
        <w:t xml:space="preserve">   MARVEL    </w:t>
      </w:r>
      <w:r>
        <w:t xml:space="preserve">   NBC    </w:t>
      </w:r>
      <w:r>
        <w:t xml:space="preserve">   OFFICERS    </w:t>
      </w:r>
      <w:r>
        <w:t xml:space="preserve">   PROSPECT STUDIOS    </w:t>
      </w:r>
      <w:r>
        <w:t xml:space="preserve">   REPORTS    </w:t>
      </w:r>
      <w:r>
        <w:t xml:space="preserve">   SCRIM    </w:t>
      </w:r>
      <w:r>
        <w:t xml:space="preserve">   SEE SOMETHING SAY SOMETHING    </w:t>
      </w:r>
      <w:r>
        <w:t xml:space="preserve">   STAGES    </w:t>
      </w:r>
      <w:r>
        <w:t xml:space="preserve">   SUSPICIOUS ITEMS    </w:t>
      </w:r>
      <w:r>
        <w:t xml:space="preserve">   TIME    </w:t>
      </w:r>
      <w:r>
        <w:t xml:space="preserve">   UNATTENDED    </w:t>
      </w:r>
      <w:r>
        <w:t xml:space="preserve">   UNIFORMS    </w:t>
      </w:r>
      <w:r>
        <w:t xml:space="preserve">   VEST    </w:t>
      </w:r>
      <w:r>
        <w:t xml:space="preserve">   WCSO COMMUNICATIONS    </w:t>
      </w:r>
      <w:r>
        <w:t xml:space="preserve">   WORKPLACE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PROSPECT  STUDIOS</dc:title>
  <dcterms:created xsi:type="dcterms:W3CDTF">2021-10-11T14:57:25Z</dcterms:created>
  <dcterms:modified xsi:type="dcterms:W3CDTF">2021-10-11T14:57:25Z</dcterms:modified>
</cp:coreProperties>
</file>