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PROSTATE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 used to decrease the spread of Cancer to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used to lower androgen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ZPCC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potential risk or side effect of a Prostatecomy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in three chances if you have just one close relative withthis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used to diagnose or rule out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60% more likely to have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Specialist who is trained to differentiate between Cancer and benign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that freezes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Immunotherapy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 &gt;4.0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Organization that provides free Prostate Cancer screenings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indicator of Prostate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</dc:title>
  <dcterms:created xsi:type="dcterms:W3CDTF">2021-10-11T14:56:15Z</dcterms:created>
  <dcterms:modified xsi:type="dcterms:W3CDTF">2021-10-11T14:56:15Z</dcterms:modified>
</cp:coreProperties>
</file>