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PROSTATE CANCER AWARENESS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SCREENING    </w:t>
      </w:r>
      <w:r>
        <w:t xml:space="preserve">   DETECTION    </w:t>
      </w:r>
      <w:r>
        <w:t xml:space="preserve">   SURVIVOR    </w:t>
      </w:r>
      <w:r>
        <w:t xml:space="preserve">   TEAM APPROACH    </w:t>
      </w:r>
      <w:r>
        <w:t xml:space="preserve">   TREATMENTS    </w:t>
      </w:r>
      <w:r>
        <w:t xml:space="preserve">   UROLOGIST    </w:t>
      </w:r>
      <w:r>
        <w:t xml:space="preserve">   DRE    </w:t>
      </w:r>
      <w:r>
        <w:t xml:space="preserve">   PSA    </w:t>
      </w:r>
      <w:r>
        <w:t xml:space="preserve">   BLUE RIBBON    </w:t>
      </w:r>
      <w:r>
        <w:t xml:space="preserve">   DONATIONS    </w:t>
      </w:r>
      <w:r>
        <w:t xml:space="preserve">   FAMILY HISTORY    </w:t>
      </w:r>
      <w:r>
        <w:t xml:space="preserve">   SUPPORT GROUPS    </w:t>
      </w:r>
      <w:r>
        <w:t xml:space="preserve">   CONTINENCE    </w:t>
      </w:r>
      <w:r>
        <w:t xml:space="preserve">   MENS HEALTH    </w:t>
      </w:r>
      <w:r>
        <w:t xml:space="preserve">   PROSTATE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PROSTATE CANCER AWARENESS WORDSEARCH</dc:title>
  <dcterms:created xsi:type="dcterms:W3CDTF">2021-10-11T14:57:53Z</dcterms:created>
  <dcterms:modified xsi:type="dcterms:W3CDTF">2021-10-11T14:57:53Z</dcterms:modified>
</cp:coreProperties>
</file>