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PROTEGEONS l'EAU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conserver    </w:t>
      </w:r>
      <w:r>
        <w:t xml:space="preserve">   poissons    </w:t>
      </w:r>
      <w:r>
        <w:t xml:space="preserve">   boire    </w:t>
      </w:r>
      <w:r>
        <w:t xml:space="preserve">   purifie    </w:t>
      </w:r>
      <w:r>
        <w:t xml:space="preserve">   filtre    </w:t>
      </w:r>
      <w:r>
        <w:t xml:space="preserve">   proteger    </w:t>
      </w:r>
      <w:r>
        <w:t xml:space="preserve">   ruisseau    </w:t>
      </w:r>
      <w:r>
        <w:t xml:space="preserve">   ocean    </w:t>
      </w:r>
      <w:r>
        <w:t xml:space="preserve">   riviere    </w:t>
      </w:r>
      <w:r>
        <w:t xml:space="preserve">   lac    </w:t>
      </w:r>
      <w:r>
        <w:t xml:space="preserve">   potable    </w:t>
      </w:r>
      <w:r>
        <w:t xml:space="preserve">   polluants    </w:t>
      </w:r>
      <w:r>
        <w:t xml:space="preserve">   propre    </w:t>
      </w:r>
      <w:r>
        <w:t xml:space="preserve">   gaspiller    </w:t>
      </w:r>
      <w:r>
        <w:t xml:space="preserve">   economiser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PROTEGEONS l'EAU</dc:title>
  <dcterms:created xsi:type="dcterms:W3CDTF">2021-10-11T14:58:05Z</dcterms:created>
  <dcterms:modified xsi:type="dcterms:W3CDTF">2021-10-11T14:58:05Z</dcterms:modified>
</cp:coreProperties>
</file>