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PROTEINS/LIPIDS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Adipose    </w:t>
      </w:r>
      <w:r>
        <w:t xml:space="preserve">   Fat    </w:t>
      </w:r>
      <w:r>
        <w:t xml:space="preserve">   Muscle    </w:t>
      </w:r>
      <w:r>
        <w:t xml:space="preserve">   Hydrophilic    </w:t>
      </w:r>
      <w:r>
        <w:t xml:space="preserve">   Steroid    </w:t>
      </w:r>
      <w:r>
        <w:t xml:space="preserve">   Nitrogen    </w:t>
      </w:r>
      <w:r>
        <w:t xml:space="preserve">   Cholesterol    </w:t>
      </w:r>
      <w:r>
        <w:t xml:space="preserve">   Lipid    </w:t>
      </w:r>
      <w:r>
        <w:t xml:space="preserve">   Urea    </w:t>
      </w:r>
      <w:r>
        <w:t xml:space="preserve">   Amino Acid    </w:t>
      </w:r>
      <w:r>
        <w:t xml:space="preserve">   Krebs Cycle    </w:t>
      </w:r>
      <w:r>
        <w:t xml:space="preserve">   Asparagine    </w:t>
      </w:r>
      <w:r>
        <w:t xml:space="preserve">   Adenosine    </w:t>
      </w:r>
      <w:r>
        <w:t xml:space="preserve">   Catalyst    </w:t>
      </w:r>
      <w:r>
        <w:t xml:space="preserve">   Enzyme    </w:t>
      </w:r>
      <w:r>
        <w:t xml:space="preserve">   RNA    </w:t>
      </w:r>
      <w:r>
        <w:t xml:space="preserve">   DNA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PROTEINS/LIPIDS</dc:title>
  <dcterms:created xsi:type="dcterms:W3CDTF">2021-10-11T14:58:28Z</dcterms:created>
  <dcterms:modified xsi:type="dcterms:W3CDTF">2021-10-11T14:58:28Z</dcterms:modified>
</cp:coreProperties>
</file>