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form of most fat in food and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unsaturated fatty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sources of monounsaturated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essential 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sources of polyunsaturated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sources of saturated 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"bad" LDL 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increase shelf life in foods; raises bad and lowers good cholesterols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Trans-Fatty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increases "good" HDL cholesterol; decreases risk of heart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olive oil, avocados, peanuts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 missing one hydrogen, one double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Saturated Fatty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lipids with more than one point of unsaturation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complete 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amino acids linked by peptide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meat, coconut oil, dairy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 manufactured by the body; must be obtained from food; there are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sunflower oil, soy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amino acids can be manufactured by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incomplete 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supplies all essential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monounsaturated fatty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less than all 8 essential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nonessential 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a negative energy balance, these are broken down and used for energy instead of carbs and fats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polyunsaturated fatty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energy needs are met with carbs and fat, these are spared to build and repair body tissue and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triglycerides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2021-10-11T14:57:49Z</dcterms:created>
  <dcterms:modified xsi:type="dcterms:W3CDTF">2021-10-11T14:57:49Z</dcterms:modified>
</cp:coreProperties>
</file>