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PROTEIN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asparagus    </w:t>
      </w:r>
      <w:r>
        <w:t xml:space="preserve">   halibut    </w:t>
      </w:r>
      <w:r>
        <w:t xml:space="preserve">   pistachios    </w:t>
      </w:r>
      <w:r>
        <w:t xml:space="preserve">   avocado    </w:t>
      </w:r>
      <w:r>
        <w:t xml:space="preserve">   pumpkin    </w:t>
      </w:r>
      <w:r>
        <w:t xml:space="preserve">   milk    </w:t>
      </w:r>
      <w:r>
        <w:t xml:space="preserve">   yogurt    </w:t>
      </w:r>
      <w:r>
        <w:t xml:space="preserve">   pork    </w:t>
      </w:r>
      <w:r>
        <w:t xml:space="preserve">   walnuts    </w:t>
      </w:r>
      <w:r>
        <w:t xml:space="preserve">   cashews    </w:t>
      </w:r>
      <w:r>
        <w:t xml:space="preserve">   almonds    </w:t>
      </w:r>
      <w:r>
        <w:t xml:space="preserve">   peanuts    </w:t>
      </w:r>
      <w:r>
        <w:t xml:space="preserve">   peas    </w:t>
      </w:r>
      <w:r>
        <w:t xml:space="preserve">   artichokes    </w:t>
      </w:r>
      <w:r>
        <w:t xml:space="preserve">   legumes    </w:t>
      </w:r>
      <w:r>
        <w:t xml:space="preserve">   tuna    </w:t>
      </w:r>
      <w:r>
        <w:t xml:space="preserve">   turkey    </w:t>
      </w:r>
      <w:r>
        <w:t xml:space="preserve">   chicken    </w:t>
      </w:r>
      <w:r>
        <w:t xml:space="preserve">   poultry    </w:t>
      </w:r>
      <w:r>
        <w:t xml:space="preserve">   beef    </w:t>
      </w:r>
      <w:r>
        <w:t xml:space="preserve">   bokchoy    </w:t>
      </w:r>
      <w:r>
        <w:t xml:space="preserve">   cauliflower    </w:t>
      </w:r>
      <w:r>
        <w:t xml:space="preserve">   broccoli    </w:t>
      </w:r>
      <w:r>
        <w:t xml:space="preserve">   salmon    </w:t>
      </w:r>
      <w:r>
        <w:t xml:space="preserve">   corn    </w:t>
      </w:r>
      <w:r>
        <w:t xml:space="preserve">   blackbeans    </w:t>
      </w:r>
      <w:r>
        <w:t xml:space="preserve">   nuts    </w:t>
      </w:r>
      <w:r>
        <w:t xml:space="preserve">   eggs    </w:t>
      </w:r>
      <w:r>
        <w:t xml:space="preserve">   beans    </w:t>
      </w:r>
      <w:r>
        <w:t xml:space="preserve">   meat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FOODS</dc:title>
  <dcterms:created xsi:type="dcterms:W3CDTF">2021-10-11T14:58:03Z</dcterms:created>
  <dcterms:modified xsi:type="dcterms:W3CDTF">2021-10-11T14:58:03Z</dcterms:modified>
</cp:coreProperties>
</file>