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ACTIVE SITE    </w:t>
      </w:r>
      <w:r>
        <w:t xml:space="preserve">   AMINO ACID    </w:t>
      </w:r>
      <w:r>
        <w:t xml:space="preserve">   CARBOXYL    </w:t>
      </w:r>
      <w:r>
        <w:t xml:space="preserve">   CATALYST    </w:t>
      </w:r>
      <w:r>
        <w:t xml:space="preserve">   CHEMICAL REACTIONS    </w:t>
      </w:r>
      <w:r>
        <w:t xml:space="preserve">   DENTURATION    </w:t>
      </w:r>
      <w:r>
        <w:t xml:space="preserve">   DIPEPTIDES    </w:t>
      </w:r>
      <w:r>
        <w:t xml:space="preserve">   ENZYME    </w:t>
      </w:r>
      <w:r>
        <w:t xml:space="preserve">   ESSENTIAL    </w:t>
      </w:r>
      <w:r>
        <w:t xml:space="preserve">   FUNCTION    </w:t>
      </w:r>
      <w:r>
        <w:t xml:space="preserve">   ORGANIC    </w:t>
      </w:r>
      <w:r>
        <w:t xml:space="preserve">   ORGANISM    </w:t>
      </w:r>
      <w:r>
        <w:t xml:space="preserve">   PEPTIDE    </w:t>
      </w:r>
      <w:r>
        <w:t xml:space="preserve">   PEPTIDE BOND    </w:t>
      </w:r>
      <w:r>
        <w:t xml:space="preserve">   POLYMER    </w:t>
      </w:r>
      <w:r>
        <w:t xml:space="preserve">   POLYPEPTIDE    </w:t>
      </w:r>
      <w:r>
        <w:t xml:space="preserve">   PROTEIN    </w:t>
      </w:r>
      <w:r>
        <w:t xml:space="preserve">   REACTIONS    </w:t>
      </w:r>
      <w:r>
        <w:t xml:space="preserve">   STRUCTURE    </w:t>
      </w:r>
      <w:r>
        <w:t xml:space="preserve">   SUBSTRATE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WORD SEARCH</dc:title>
  <dcterms:created xsi:type="dcterms:W3CDTF">2021-10-11T14:57:58Z</dcterms:created>
  <dcterms:modified xsi:type="dcterms:W3CDTF">2021-10-11T14:57:58Z</dcterms:modified>
</cp:coreProperties>
</file>