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PROTISTA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VAKUOLA AMOEBA PROTEUS UNTUK EKSKRESI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PIGMEN PHAEOPHYTA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PHYTOPHTORA INFESTANS PENYEBAB PENYAKIT BUSUK PADA....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PENGHASIL ASAM ALGINATE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PENYAKIT PADA PON KARET DISEBUT PHYTOPHTORA...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CHLOROPHYTA MULTI SEL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ALGA PEMBUAT AGAR AGAR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PHAEOPHTYA BERHABITAT DI DAERAH...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PROTISTA MIRIP JAMUR YANG BERHABITAT DI TEMPAT LEMBAB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ALGA BERPERAN PEMBUAT BAHAN PELEDAK DAN PENGGOSOK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CHRYSOPHYTA MULTI SEL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REPRODUKSI SEKSUAL PROTOZOA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PROTOZOA YANG ALAT GERAKNYA KAKI SEMU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 PROTISTA MIRIP JAMUR YANG BERHABITAT DI HUTAN BASAH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CARA MAKAN PROTISTA ALGAE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PARASIT PADA TUBUH ORGANISME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PHYTOPHTORA CINNAMOMI PENYEBAB PENYAKIT BUSUK PADA AKAR TANAMAN...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T. RHODOSIENSE PENYEBAB PENYAKIT...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ALAT UNTUK MEMBEDAKAN GELAP DAN TERANG PADA EUGLENOPHYTA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PENYEBAB BLOOMING ALGAE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PIGMEN DOMINAN PEMBERI WARNA MERAH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ALGAE YANG PIGMENNYA KAROTENOID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TOXOPLASMA GONDII PENYABAB PENYAKIT...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ALAT GERAK EUGLENA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PROTOZOA BERPERAN PEMBUAT BAHAN PELEDAK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ALAT GERAK FLAGELLATA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BALATIDUM COLI PENYEBAB PENYAKIT...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MASA PECAHNYA SPORA PLASMODIUM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SEBUTAN GANGGANG API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PENYAKIT MALARIA TERTIAN DISEBABKAN OLEH PLASMODIUM...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CONTOH EUGLENOPHYTA  YAITU EUGLENA...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PROTOZOA YANG MENUNJUKAN SUMBER MINYAK BUMI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ALAT GERAK CILIATA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SALAH SATU CARA REPRODUKSI SEKSUAL ALGAE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SEBUTAN PROTISTA MIRIP HEWAN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PROTISTA</dc:title>
  <dcterms:created xsi:type="dcterms:W3CDTF">2021-10-11T14:57:52Z</dcterms:created>
  <dcterms:modified xsi:type="dcterms:W3CDTF">2021-10-11T14:57:52Z</dcterms:modified>
</cp:coreProperties>
</file>