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PROTON PUMP INHIBITORS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generic name for prevacid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swallow tablets whole, do not ____ or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generic name for Prilosec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few side effects in ____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lower doses in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Pylori is treated using 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side effect of 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levels of coumadin, valium, and dilantin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take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assess ____ pain before and after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___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suppresses _____ _____ by inhibiting the enzyme system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esomeprazole (Nexium): delayed release, 1 hr ac meal, "_____ pill"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monitor ____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uses of 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capsules should be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trade name for pantoprazole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trade name for esomeprazole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classification of 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on regular basis, not only when ___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PROTON PUMP INHIBITORS</dc:title>
  <dcterms:created xsi:type="dcterms:W3CDTF">2021-10-11T14:57:13Z</dcterms:created>
  <dcterms:modified xsi:type="dcterms:W3CDTF">2021-10-11T14:57:13Z</dcterms:modified>
</cp:coreProperties>
</file>