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PROVERBS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ENCOURAGING    </w:t>
      </w:r>
      <w:r>
        <w:t xml:space="preserve">   INSULT    </w:t>
      </w:r>
      <w:r>
        <w:t xml:space="preserve">   QUICK-TEMPERED    </w:t>
      </w:r>
      <w:r>
        <w:t xml:space="preserve">   TRAPPED    </w:t>
      </w:r>
      <w:r>
        <w:t xml:space="preserve">   WICKED    </w:t>
      </w:r>
      <w:r>
        <w:t xml:space="preserve">   MURDEROUS    </w:t>
      </w:r>
      <w:r>
        <w:t xml:space="preserve">   ADVICE    </w:t>
      </w:r>
      <w:r>
        <w:t xml:space="preserve">   CHEER    </w:t>
      </w:r>
      <w:r>
        <w:t xml:space="preserve">   FALSE    </w:t>
      </w:r>
      <w:r>
        <w:t xml:space="preserve">   HEALING    </w:t>
      </w:r>
      <w:r>
        <w:t xml:space="preserve">   LIES    </w:t>
      </w:r>
      <w:r>
        <w:t xml:space="preserve">   FOOL    </w:t>
      </w:r>
      <w:r>
        <w:t xml:space="preserve">   WITNESS    </w:t>
      </w:r>
      <w:r>
        <w:t xml:space="preserve">   BENEFITS    </w:t>
      </w:r>
      <w:r>
        <w:t xml:space="preserve">   HONEST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12</dc:title>
  <dcterms:created xsi:type="dcterms:W3CDTF">2021-10-11T14:58:21Z</dcterms:created>
  <dcterms:modified xsi:type="dcterms:W3CDTF">2021-10-11T14:58:21Z</dcterms:modified>
</cp:coreProperties>
</file>