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STRENGTH    </w:t>
      </w:r>
      <w:r>
        <w:t xml:space="preserve">   WISDOM    </w:t>
      </w:r>
      <w:r>
        <w:t xml:space="preserve">   PURPLE    </w:t>
      </w:r>
      <w:r>
        <w:t xml:space="preserve">   PERISHING    </w:t>
      </w:r>
      <w:r>
        <w:t xml:space="preserve">   NOBLE    </w:t>
      </w:r>
      <w:r>
        <w:t xml:space="preserve">   GATES    </w:t>
      </w:r>
      <w:r>
        <w:t xml:space="preserve">   HUSBAND    </w:t>
      </w:r>
      <w:r>
        <w:t xml:space="preserve">   CLOTHING    </w:t>
      </w:r>
      <w:r>
        <w:t xml:space="preserve">   WOOLANDFLAX    </w:t>
      </w:r>
      <w:r>
        <w:t xml:space="preserve">   SPINDLE    </w:t>
      </w:r>
      <w:r>
        <w:t xml:space="preserve">   PRAISE    </w:t>
      </w:r>
      <w:r>
        <w:t xml:space="preserve">   MAIDENS    </w:t>
      </w:r>
      <w:r>
        <w:t xml:space="preserve">   KINGLEMUEL    </w:t>
      </w:r>
      <w:r>
        <w:t xml:space="preserve">   HOUSEHOLD    </w:t>
      </w:r>
      <w:r>
        <w:t xml:space="preserve">   CHILDREN    </w:t>
      </w:r>
      <w:r>
        <w:t xml:space="preserve">   BLESSED    </w:t>
      </w:r>
      <w:r>
        <w:t xml:space="preserve">   WOMEN    </w:t>
      </w:r>
      <w:r>
        <w:t xml:space="preserve">   SCARLET    </w:t>
      </w:r>
      <w:r>
        <w:t xml:space="preserve">   POVERTY    </w:t>
      </w:r>
      <w:r>
        <w:t xml:space="preserve">   SNOW    </w:t>
      </w:r>
      <w:r>
        <w:t xml:space="preserve">   MERCHANT    </w:t>
      </w:r>
      <w:r>
        <w:t xml:space="preserve">   LINEN    </w:t>
      </w:r>
      <w:r>
        <w:t xml:space="preserve">   KINDNESS    </w:t>
      </w:r>
      <w:r>
        <w:t xml:space="preserve">   EXCELLENT    </w:t>
      </w:r>
      <w:r>
        <w:t xml:space="preserve">   DIGNITY    </w:t>
      </w:r>
      <w:r>
        <w:t xml:space="preserve">   CHARM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</dc:title>
  <dcterms:created xsi:type="dcterms:W3CDTF">2021-10-11T14:57:43Z</dcterms:created>
  <dcterms:modified xsi:type="dcterms:W3CDTF">2021-10-11T14:57:43Z</dcterms:modified>
</cp:coreProperties>
</file>