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- MAN'S RELATIONSHIP TO GOD AND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BLESSING    </w:t>
      </w:r>
      <w:r>
        <w:t xml:space="preserve">   TESTS    </w:t>
      </w:r>
      <w:r>
        <w:t xml:space="preserve">   REWARD    </w:t>
      </w:r>
      <w:r>
        <w:t xml:space="preserve">   OBEDIENCE    </w:t>
      </w:r>
      <w:r>
        <w:t xml:space="preserve">   SIN    </w:t>
      </w:r>
      <w:r>
        <w:t xml:space="preserve">   RIGHTEOUSNESS    </w:t>
      </w:r>
      <w:r>
        <w:t xml:space="preserve">   FEAR    </w:t>
      </w:r>
      <w:r>
        <w:t xml:space="preserve">   HUMILITY    </w:t>
      </w:r>
      <w:r>
        <w:t xml:space="preserve">   TRUST    </w:t>
      </w:r>
      <w:r>
        <w:t xml:space="preserve">   CHILDREN    </w:t>
      </w:r>
      <w:r>
        <w:t xml:space="preserve">   PROVERBS    </w:t>
      </w:r>
      <w:r>
        <w:t xml:space="preserve">   DISCIPLINING    </w:t>
      </w:r>
      <w:r>
        <w:t xml:space="preserve">   EDUCATING    </w:t>
      </w:r>
      <w:r>
        <w:t xml:space="preserve">   MOTHER    </w:t>
      </w:r>
      <w:r>
        <w:t xml:space="preserve">   FATHER    </w:t>
      </w:r>
      <w:r>
        <w:t xml:space="preserve">   GOSSIP    </w:t>
      </w:r>
      <w:r>
        <w:t xml:space="preserve">   TRUTHFULNESS    </w:t>
      </w:r>
      <w:r>
        <w:t xml:space="preserve">   ENEMIES    </w:t>
      </w:r>
      <w:r>
        <w:t xml:space="preserve">   FRIENDS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- MAN'S RELATIONSHIP TO GOD AND OTHERS</dc:title>
  <dcterms:created xsi:type="dcterms:W3CDTF">2021-10-11T14:57:26Z</dcterms:created>
  <dcterms:modified xsi:type="dcterms:W3CDTF">2021-10-11T14:57:26Z</dcterms:modified>
</cp:coreProperties>
</file>