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PROVERBS (ages 9-12)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THIRTY ONE    </w:t>
      </w:r>
      <w:r>
        <w:t xml:space="preserve">   HEBREW POETRY    </w:t>
      </w:r>
      <w:r>
        <w:t xml:space="preserve">   SONGS OF SOLOMON    </w:t>
      </w:r>
      <w:r>
        <w:t xml:space="preserve">   ECCLESIASTES    </w:t>
      </w:r>
      <w:r>
        <w:t xml:space="preserve">   PSALMS    </w:t>
      </w:r>
      <w:r>
        <w:t xml:space="preserve">   JOB    </w:t>
      </w:r>
      <w:r>
        <w:t xml:space="preserve">   GARMENT    </w:t>
      </w:r>
      <w:r>
        <w:t xml:space="preserve">   WATERS    </w:t>
      </w:r>
      <w:r>
        <w:t xml:space="preserve">   WIND    </w:t>
      </w:r>
      <w:r>
        <w:t xml:space="preserve">   DESCENDED    </w:t>
      </w:r>
      <w:r>
        <w:t xml:space="preserve">   ASCENDED    </w:t>
      </w:r>
      <w:r>
        <w:t xml:space="preserve">   SON OF JAKEH    </w:t>
      </w:r>
      <w:r>
        <w:t xml:space="preserve">   JESUS    </w:t>
      </w:r>
      <w:r>
        <w:t xml:space="preserve">   BIBLE    </w:t>
      </w:r>
      <w:r>
        <w:t xml:space="preserve">   AGUR    </w:t>
      </w:r>
      <w:r>
        <w:t xml:space="preserve">   SOLOMON    </w:t>
      </w:r>
      <w:r>
        <w:t xml:space="preserve">   POETRY BOOK    </w:t>
      </w:r>
      <w:r>
        <w:t xml:space="preserve">   VERSE FOUR    </w:t>
      </w:r>
      <w:r>
        <w:t xml:space="preserve">   PROVERBS    </w:t>
      </w:r>
      <w:r>
        <w:t xml:space="preserve">   OLD TESTAMENT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PROVERBS (ages 9-12)</dc:title>
  <dcterms:created xsi:type="dcterms:W3CDTF">2021-10-11T14:57:21Z</dcterms:created>
  <dcterms:modified xsi:type="dcterms:W3CDTF">2021-10-11T14:57:21Z</dcterms:modified>
</cp:coreProperties>
</file>