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Youth    </w:t>
      </w:r>
      <w:r>
        <w:t xml:space="preserve">   Church    </w:t>
      </w:r>
      <w:r>
        <w:t xml:space="preserve">   Life    </w:t>
      </w:r>
      <w:r>
        <w:t xml:space="preserve">   Foundations    </w:t>
      </w:r>
      <w:r>
        <w:t xml:space="preserve">   Bible    </w:t>
      </w:r>
      <w:r>
        <w:t xml:space="preserve">   Teacher    </w:t>
      </w:r>
      <w:r>
        <w:t xml:space="preserve">   Failure    </w:t>
      </w:r>
      <w:r>
        <w:t xml:space="preserve">   Act    </w:t>
      </w:r>
      <w:r>
        <w:t xml:space="preserve">   Before    </w:t>
      </w:r>
      <w:r>
        <w:t xml:space="preserve">   Think    </w:t>
      </w:r>
      <w:r>
        <w:t xml:space="preserve">   God    </w:t>
      </w:r>
      <w:r>
        <w:t xml:space="preserve">   Rely    </w:t>
      </w:r>
      <w:r>
        <w:t xml:space="preserve">   Solomon    </w:t>
      </w:r>
      <w:r>
        <w:t xml:space="preserve">   King    </w:t>
      </w:r>
      <w:r>
        <w:t xml:space="preserve">   Proverbs    </w:t>
      </w:r>
      <w:r>
        <w:t xml:space="preserve">   discipline    </w:t>
      </w:r>
      <w:r>
        <w:t xml:space="preserve">   wisdom    </w:t>
      </w:r>
      <w:r>
        <w:t xml:space="preserve">   despise    </w:t>
      </w:r>
      <w:r>
        <w:t xml:space="preserve">   fools    </w:t>
      </w:r>
      <w:r>
        <w:t xml:space="preserve">   knowledge    </w:t>
      </w:r>
      <w:r>
        <w:t xml:space="preserve">   true    </w:t>
      </w:r>
      <w:r>
        <w:t xml:space="preserve">   foundation    </w:t>
      </w:r>
      <w:r>
        <w:t xml:space="preserve">   Lord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</dc:title>
  <dcterms:created xsi:type="dcterms:W3CDTF">2021-10-11T14:57:50Z</dcterms:created>
  <dcterms:modified xsi:type="dcterms:W3CDTF">2021-10-11T14:57:50Z</dcterms:modified>
</cp:coreProperties>
</file>