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PROVIDE SUPPORT IN AN ACUTE CARE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QUALITY    </w:t>
      </w:r>
      <w:r>
        <w:t xml:space="preserve">   HANDOVER    </w:t>
      </w:r>
      <w:r>
        <w:t xml:space="preserve">   ETHICAL    </w:t>
      </w:r>
      <w:r>
        <w:t xml:space="preserve">   CONSUMABLES    </w:t>
      </w:r>
      <w:r>
        <w:t xml:space="preserve">   COMPLIANCE    </w:t>
      </w:r>
      <w:r>
        <w:t xml:space="preserve">   AUDIT    </w:t>
      </w:r>
      <w:r>
        <w:t xml:space="preserve">   ADMINISTRATION    </w:t>
      </w:r>
      <w:r>
        <w:t xml:space="preserve">   TOURNIQUET    </w:t>
      </w:r>
      <w:r>
        <w:t xml:space="preserve">   SUPPORT    </w:t>
      </w:r>
      <w:r>
        <w:t xml:space="preserve">   REVIEW    </w:t>
      </w:r>
      <w:r>
        <w:t xml:space="preserve">   REHABILITATE    </w:t>
      </w:r>
      <w:r>
        <w:t xml:space="preserve">   PROTOCOLS    </w:t>
      </w:r>
      <w:r>
        <w:t xml:space="preserve">   PODIATRIST    </w:t>
      </w:r>
      <w:r>
        <w:t xml:space="preserve">   MONITORING    </w:t>
      </w:r>
      <w:r>
        <w:t xml:space="preserve">   INFORMATION    </w:t>
      </w:r>
      <w:r>
        <w:t xml:space="preserve">   ILLNESS    </w:t>
      </w:r>
      <w:r>
        <w:t xml:space="preserve">   FEEDBACK    </w:t>
      </w:r>
      <w:r>
        <w:t xml:space="preserve">   EQUIPMENT    </w:t>
      </w:r>
      <w:r>
        <w:t xml:space="preserve">   DIETITIAN    </w:t>
      </w:r>
      <w:r>
        <w:t xml:space="preserve">   CONSENT    </w:t>
      </w:r>
      <w:r>
        <w:t xml:space="preserve">   COMMUNICATION    </w:t>
      </w:r>
      <w:r>
        <w:t xml:space="preserve">   ASSESSMENT    </w:t>
      </w:r>
      <w:r>
        <w:t xml:space="preserve">   ACUTE    </w:t>
      </w:r>
      <w:r>
        <w:t xml:space="preserve">   WORKPLACE    </w:t>
      </w:r>
      <w:r>
        <w:t xml:space="preserve">   THERAPIST    </w:t>
      </w:r>
      <w:r>
        <w:t xml:space="preserve">   SUPPLEMENT    </w:t>
      </w:r>
      <w:r>
        <w:t xml:space="preserve">   ROLE    </w:t>
      </w:r>
      <w:r>
        <w:t xml:space="preserve">   RESPONSIBILITIES    </w:t>
      </w:r>
      <w:r>
        <w:t xml:space="preserve">   RECORDS    </w:t>
      </w:r>
      <w:r>
        <w:t xml:space="preserve">   PROMOTION    </w:t>
      </w:r>
      <w:r>
        <w:t xml:space="preserve">   PATIENT    </w:t>
      </w:r>
      <w:r>
        <w:t xml:space="preserve">   MANAGER    </w:t>
      </w:r>
      <w:r>
        <w:t xml:space="preserve">   IMPROVEMENT    </w:t>
      </w:r>
      <w:r>
        <w:t xml:space="preserve">   HEALTH    </w:t>
      </w:r>
      <w:r>
        <w:t xml:space="preserve">   EVALUATION    </w:t>
      </w:r>
      <w:r>
        <w:t xml:space="preserve">   DOCUMENTS    </w:t>
      </w:r>
      <w:r>
        <w:t xml:space="preserve">   CONTINUOUS    </w:t>
      </w:r>
      <w:r>
        <w:t xml:space="preserve">   CONFIDENTIALITY    </w:t>
      </w:r>
      <w:r>
        <w:t xml:space="preserve">   CAREPLAN    </w:t>
      </w:r>
      <w:r>
        <w:t xml:space="preserve">   ADMISSION    </w:t>
      </w:r>
      <w:r>
        <w:t xml:space="preserve">   ACCREDITATION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 SUPPORT IN AN ACUTE CARE ENVIRONMENT</dc:title>
  <dcterms:created xsi:type="dcterms:W3CDTF">2021-10-11T14:57:01Z</dcterms:created>
  <dcterms:modified xsi:type="dcterms:W3CDTF">2021-10-11T14:57:01Z</dcterms:modified>
</cp:coreProperties>
</file>