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PRSS</w:t>
      </w:r>
    </w:p>
    <w:p>
      <w:pPr>
        <w:pStyle w:val="Questions"/>
      </w:pPr>
      <w:r>
        <w:t xml:space="preserve">1. VKEEN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EULB RNERAG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ENYJAD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RDE RGRNAE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MEKI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NEREG NGREAR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KPNI RGNERA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MEIYL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WELYOL ERRNAG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NASUS IRREV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PRSS</dc:title>
  <dcterms:created xsi:type="dcterms:W3CDTF">2021-10-11T14:57:37Z</dcterms:created>
  <dcterms:modified xsi:type="dcterms:W3CDTF">2021-10-11T14:57:37Z</dcterms:modified>
</cp:coreProperties>
</file>