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compound that increases the number of hydrogen ions when 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compound that does not contain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property of matter that describes a substance based on its ability to change into a new substance with different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matter in a given space; mass per unit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scale used to indicate the concentration of hydrogen ions created when a solution is mixed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substance in which a solute is dissolved to form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compound that contains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pure substance composed of two or more elements that are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combination of two or more substances that are not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pure substance that cannot be separated or broken down into simpler substances by physical or chemical means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All matter is composed of tiny particles called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property of matter that can be observed or measured without changing the identity of the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has volume 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compound that increases the number of hydroxide ions when 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ionic compound formed from the positive ion on a base and the negative ion of an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substance that is dissolved to form a solution</w:t>
            </w:r>
          </w:p>
        </w:tc>
      </w:tr>
    </w:tbl>
    <w:p>
      <w:pPr>
        <w:pStyle w:val="WordBankLarge"/>
      </w:pPr>
      <w:r>
        <w:t xml:space="preserve">   Chemical Property    </w:t>
      </w:r>
      <w:r>
        <w:t xml:space="preserve">   Physical Property    </w:t>
      </w:r>
      <w:r>
        <w:t xml:space="preserve">   Density     </w:t>
      </w:r>
      <w:r>
        <w:t xml:space="preserve">   Organic Compound    </w:t>
      </w:r>
      <w:r>
        <w:t xml:space="preserve">   Inorganic Compound    </w:t>
      </w:r>
      <w:r>
        <w:t xml:space="preserve">   Solute    </w:t>
      </w:r>
      <w:r>
        <w:t xml:space="preserve">   Acid    </w:t>
      </w:r>
      <w:r>
        <w:t xml:space="preserve">   Salt    </w:t>
      </w:r>
      <w:r>
        <w:t xml:space="preserve">   Base    </w:t>
      </w:r>
      <w:r>
        <w:t xml:space="preserve">   pH Scale    </w:t>
      </w:r>
      <w:r>
        <w:t xml:space="preserve">   Solvent    </w:t>
      </w:r>
      <w:r>
        <w:t xml:space="preserve">   Mixture     </w:t>
      </w:r>
      <w:r>
        <w:t xml:space="preserve">   Compound     </w:t>
      </w:r>
      <w:r>
        <w:t xml:space="preserve">   Element    </w:t>
      </w:r>
      <w:r>
        <w:t xml:space="preserve">   Particle Theory of Matter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PS.2</dc:title>
  <dcterms:created xsi:type="dcterms:W3CDTF">2021-10-11T14:58:39Z</dcterms:created>
  <dcterms:modified xsi:type="dcterms:W3CDTF">2021-10-11T14:58:39Z</dcterms:modified>
</cp:coreProperties>
</file>