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PS2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pure substance that cannot be separated or broken down in simpler substances by any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scale used to determine the acidity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change into a new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of matter that can be observed or measured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ionic compound formed from the positive ion of a base and the negative ion of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contains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pure substance made of two or more elements that a chemically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matter is composed of tiny particles called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that doesnt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substane that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that increases the number of hydroxide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with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two or more substances that are not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that increases the number of hydrogen ions when dissolved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PS2 Science Vocabulary</dc:title>
  <dcterms:created xsi:type="dcterms:W3CDTF">2021-10-11T14:58:25Z</dcterms:created>
  <dcterms:modified xsi:type="dcterms:W3CDTF">2021-10-11T14:58:25Z</dcterms:modified>
</cp:coreProperties>
</file>