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PS4 </w:t>
      </w:r>
    </w:p>
    <w:p>
      <w:pPr>
        <w:pStyle w:val="Questions"/>
      </w:pPr>
      <w:r>
        <w:t xml:space="preserve">1. DIFNEYLR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GMAE SESYMT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ETTNORFI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2K 91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XPEA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GAT 5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DADNEM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LCAL FO YDUT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 MRATOL TBCMOA 11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SREOCC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LAEBBASL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SENTIN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LFGO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UCF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PS4 </dc:title>
  <dcterms:created xsi:type="dcterms:W3CDTF">2021-10-11T14:58:23Z</dcterms:created>
  <dcterms:modified xsi:type="dcterms:W3CDTF">2021-10-11T14:58:23Z</dcterms:modified>
</cp:coreProperties>
</file>