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PS4 GAMES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apex legends    </w:t>
      </w:r>
      <w:r>
        <w:t xml:space="preserve">   days gone    </w:t>
      </w:r>
      <w:r>
        <w:t xml:space="preserve">   farcry new dawn    </w:t>
      </w:r>
      <w:r>
        <w:t xml:space="preserve">   bloodborne    </w:t>
      </w:r>
      <w:r>
        <w:t xml:space="preserve">   tom clancys the division    </w:t>
      </w:r>
      <w:r>
        <w:t xml:space="preserve">   horizon zero dawn    </w:t>
      </w:r>
      <w:r>
        <w:t xml:space="preserve">   metro exodus    </w:t>
      </w:r>
      <w:r>
        <w:t xml:space="preserve">   over watch    </w:t>
      </w:r>
      <w:r>
        <w:t xml:space="preserve">   mortal kombat    </w:t>
      </w:r>
      <w:r>
        <w:t xml:space="preserve">   dark souls    </w:t>
      </w:r>
      <w:r>
        <w:t xml:space="preserve">   battlefield    </w:t>
      </w:r>
      <w:r>
        <w:t xml:space="preserve">   persona    </w:t>
      </w:r>
      <w:r>
        <w:t xml:space="preserve">   resident evil 7    </w:t>
      </w:r>
      <w:r>
        <w:t xml:space="preserve">   FIFA    </w:t>
      </w:r>
      <w:r>
        <w:t xml:space="preserve">   sekiro    </w:t>
      </w:r>
      <w:r>
        <w:t xml:space="preserve">   dead or alive 6    </w:t>
      </w:r>
      <w:r>
        <w:t xml:space="preserve">   devil may cry    </w:t>
      </w:r>
      <w:r>
        <w:t xml:space="preserve">   until dawn    </w:t>
      </w:r>
      <w:r>
        <w:t xml:space="preserve">   minecraft    </w:t>
      </w:r>
      <w:r>
        <w:t xml:space="preserve">   nba 2k19    </w:t>
      </w:r>
      <w:r>
        <w:t xml:space="preserve">   nier    </w:t>
      </w:r>
      <w:r>
        <w:t xml:space="preserve">   fallout 4    </w:t>
      </w:r>
      <w:r>
        <w:t xml:space="preserve">   the last of us    </w:t>
      </w:r>
      <w:r>
        <w:t xml:space="preserve">   destiny 2    </w:t>
      </w:r>
      <w:r>
        <w:t xml:space="preserve">   the sims 4    </w:t>
      </w:r>
      <w:r>
        <w:t xml:space="preserve">   call of duty    </w:t>
      </w:r>
      <w:r>
        <w:t xml:space="preserve">   GTA V    </w:t>
      </w:r>
      <w:r>
        <w:t xml:space="preserve">   god of war    </w:t>
      </w:r>
      <w:r>
        <w:t xml:space="preserve">   fortnite    </w:t>
      </w:r>
      <w:r>
        <w:t xml:space="preserve">   anthem    </w:t>
      </w:r>
      <w:r>
        <w:t xml:space="preserve">   assassin' creed    </w:t>
      </w:r>
      <w:r>
        <w:t xml:space="preserve">   spider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PS4 GAMES  </dc:title>
  <dcterms:created xsi:type="dcterms:W3CDTF">2021-10-11T14:58:20Z</dcterms:created>
  <dcterms:modified xsi:type="dcterms:W3CDTF">2021-10-11T14:58:20Z</dcterms:modified>
</cp:coreProperties>
</file>