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PS.8 &amp; PS.9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wave, caused by the wave changing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tiny particle-like bundle of radiation..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highness or lowness of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separating s beam of light into its component parts.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light can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see clearly through the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cause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electromagnetic wave that has a wavelength shorter than ultraviolet radiation.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lowest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a little light can pass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wave crest that pass a given point in a second.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a waves hits something then bounces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Superposition of waves resulting in a combined waves with a larger amplitude than component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light is composed of tiny particles called particles.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the rest position of the medium to either of the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energy in a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identical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wave in which matter vibrates in the same direction as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through which a wave travels.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PS.8 &amp; PS.9 Crossword</dc:title>
  <dcterms:created xsi:type="dcterms:W3CDTF">2021-10-11T14:57:57Z</dcterms:created>
  <dcterms:modified xsi:type="dcterms:W3CDTF">2021-10-11T14:57:57Z</dcterms:modified>
</cp:coreProperties>
</file>