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PS.9 Light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wave crests that pass a given point during one second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electromagnetic waves that have long wavelengths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electromagnetic waves having a wavelength shorter than ultraviolet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tiny particle like bundle of radiation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wave in which the medium moves at right angles to the direction the wave is traveling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bending of waves, caused by the wave changing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cause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Electromagnetic wave that have a wavelength slightly longer than visible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separating a beam of light into its component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a wave hits an object and bounces off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PS.9 Light Energy</dc:title>
  <dcterms:created xsi:type="dcterms:W3CDTF">2021-10-11T14:57:23Z</dcterms:created>
  <dcterms:modified xsi:type="dcterms:W3CDTF">2021-10-11T14:57:23Z</dcterms:modified>
</cp:coreProperties>
</file>