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GENERATIONS    </w:t>
      </w:r>
      <w:r>
        <w:t xml:space="preserve">   ENDURE    </w:t>
      </w:r>
      <w:r>
        <w:t xml:space="preserve">   TRUTH    </w:t>
      </w:r>
      <w:r>
        <w:t xml:space="preserve">   EVERLASTING    </w:t>
      </w:r>
      <w:r>
        <w:t xml:space="preserve">   MERCY    </w:t>
      </w:r>
      <w:r>
        <w:t xml:space="preserve">   GOOD    </w:t>
      </w:r>
      <w:r>
        <w:t xml:space="preserve">   HIS    </w:t>
      </w:r>
      <w:r>
        <w:t xml:space="preserve">   NAME    </w:t>
      </w:r>
      <w:r>
        <w:t xml:space="preserve">   BLESS    </w:t>
      </w:r>
      <w:r>
        <w:t xml:space="preserve">   COURTS    </w:t>
      </w:r>
      <w:r>
        <w:t xml:space="preserve">   PRAISE    </w:t>
      </w:r>
      <w:r>
        <w:t xml:space="preserve">   THANKFUL    </w:t>
      </w:r>
      <w:r>
        <w:t xml:space="preserve">   THANKSGIVING    </w:t>
      </w:r>
      <w:r>
        <w:t xml:space="preserve">   GATES    </w:t>
      </w:r>
      <w:r>
        <w:t xml:space="preserve">   ENTER    </w:t>
      </w:r>
      <w:r>
        <w:t xml:space="preserve">   PEOPLE    </w:t>
      </w:r>
      <w:r>
        <w:t xml:space="preserve">   OUESELVES    </w:t>
      </w:r>
      <w:r>
        <w:t xml:space="preserve">   PASTURE    </w:t>
      </w:r>
      <w:r>
        <w:t xml:space="preserve">   SHEEP    </w:t>
      </w:r>
      <w:r>
        <w:t xml:space="preserve">   MADE    </w:t>
      </w:r>
      <w:r>
        <w:t xml:space="preserve">   GOD    </w:t>
      </w:r>
      <w:r>
        <w:t xml:space="preserve">   PRESENCE    </w:t>
      </w:r>
      <w:r>
        <w:t xml:space="preserve">   SINGING    </w:t>
      </w:r>
      <w:r>
        <w:t xml:space="preserve">   SERVE    </w:t>
      </w:r>
      <w:r>
        <w:t xml:space="preserve">   LANDS    </w:t>
      </w:r>
      <w:r>
        <w:t xml:space="preserve">   NOISE    </w:t>
      </w:r>
      <w:r>
        <w:t xml:space="preserve">   JOYFUL    </w:t>
      </w:r>
      <w:r>
        <w:t xml:space="preserve">   GLADNESS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100</dc:title>
  <dcterms:created xsi:type="dcterms:W3CDTF">2021-10-11T14:57:44Z</dcterms:created>
  <dcterms:modified xsi:type="dcterms:W3CDTF">2021-10-11T14:57:44Z</dcterms:modified>
</cp:coreProperties>
</file>