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PSALMS 91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TEN THOUSAND    </w:t>
      </w:r>
      <w:r>
        <w:t xml:space="preserve">   FALL    </w:t>
      </w:r>
      <w:r>
        <w:t xml:space="preserve">   FOOT    </w:t>
      </w:r>
      <w:r>
        <w:t xml:space="preserve">   EYES    </w:t>
      </w:r>
      <w:r>
        <w:t xml:space="preserve">   REWARD    </w:t>
      </w:r>
      <w:r>
        <w:t xml:space="preserve">   EVIL    </w:t>
      </w:r>
      <w:r>
        <w:t xml:space="preserve">   LOVE    </w:t>
      </w:r>
      <w:r>
        <w:t xml:space="preserve">   PLAGUE    </w:t>
      </w:r>
      <w:r>
        <w:t xml:space="preserve">   ANSWER    </w:t>
      </w:r>
      <w:r>
        <w:t xml:space="preserve">   ANGELS    </w:t>
      </w:r>
      <w:r>
        <w:t xml:space="preserve">   NAME    </w:t>
      </w:r>
      <w:r>
        <w:t xml:space="preserve">   TROUBLE    </w:t>
      </w:r>
      <w:r>
        <w:t xml:space="preserve">   HONOR    </w:t>
      </w:r>
      <w:r>
        <w:t xml:space="preserve">   SATISFY    </w:t>
      </w:r>
      <w:r>
        <w:t xml:space="preserve">   SALVATION    </w:t>
      </w:r>
      <w:r>
        <w:t xml:space="preserve">   HANDS    </w:t>
      </w:r>
      <w:r>
        <w:t xml:space="preserve">   LONG    </w:t>
      </w:r>
      <w:r>
        <w:t xml:space="preserve">   LIFE    </w:t>
      </w:r>
      <w:r>
        <w:t xml:space="preserve">   THOUSAND    </w:t>
      </w:r>
      <w:r>
        <w:t xml:space="preserve">   NOONDAY    </w:t>
      </w:r>
      <w:r>
        <w:t xml:space="preserve">   DARKNESS    </w:t>
      </w:r>
      <w:r>
        <w:t xml:space="preserve">   ARROW    </w:t>
      </w:r>
      <w:r>
        <w:t xml:space="preserve">   TERROR    </w:t>
      </w:r>
      <w:r>
        <w:t xml:space="preserve">   AFRAID    </w:t>
      </w:r>
      <w:r>
        <w:t xml:space="preserve">   DELIVER    </w:t>
      </w:r>
      <w:r>
        <w:t xml:space="preserve">   TRUST    </w:t>
      </w:r>
      <w:r>
        <w:t xml:space="preserve">   FORTRESS    </w:t>
      </w:r>
      <w:r>
        <w:t xml:space="preserve">   REFUGE    </w:t>
      </w:r>
      <w:r>
        <w:t xml:space="preserve">   SECRET PLACE    </w:t>
      </w:r>
      <w:r>
        <w:t xml:space="preserve">   DWELL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PSALMS 91 WORD SEARCH</dc:title>
  <dcterms:created xsi:type="dcterms:W3CDTF">2021-10-11T14:58:59Z</dcterms:created>
  <dcterms:modified xsi:type="dcterms:W3CDTF">2021-10-11T14:58:59Z</dcterms:modified>
</cp:coreProperties>
</file>